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1FD43" w14:textId="77777777" w:rsidR="00342DE1" w:rsidRDefault="00342DE1">
      <w:pPr>
        <w:jc w:val="center"/>
        <w:rPr>
          <w:rFonts w:ascii="Times New Roman" w:hAnsi="Times New Roman"/>
          <w:sz w:val="36"/>
        </w:rPr>
      </w:pPr>
    </w:p>
    <w:p w14:paraId="7684831C" w14:textId="4329403B" w:rsidR="00DC2CF9" w:rsidRDefault="00000000">
      <w:pPr>
        <w:jc w:val="center"/>
      </w:pPr>
      <w:r>
        <w:rPr>
          <w:rFonts w:ascii="Times New Roman" w:hAnsi="Times New Roman"/>
          <w:sz w:val="36"/>
        </w:rPr>
        <w:t>Conjunto Vibracional – Gratidão e Ascensão</w:t>
      </w:r>
      <w:r w:rsidR="00342DE1">
        <w:rPr>
          <w:rFonts w:ascii="Times New Roman" w:hAnsi="Times New Roman"/>
          <w:sz w:val="36"/>
        </w:rPr>
        <w:t xml:space="preserve"> (Lúmen/Helemar)</w:t>
      </w:r>
    </w:p>
    <w:p w14:paraId="1BA26F8E" w14:textId="77777777" w:rsidR="00DC2CF9" w:rsidRDefault="00000000">
      <w:pPr>
        <w:jc w:val="center"/>
      </w:pPr>
      <w:r>
        <w:rPr>
          <w:b/>
          <w:sz w:val="28"/>
        </w:rPr>
        <w:t>Alegria</w:t>
      </w:r>
    </w:p>
    <w:p w14:paraId="740E0BFC" w14:textId="4AA0B087" w:rsidR="00DC2CF9" w:rsidRDefault="00000000" w:rsidP="003F2F9E">
      <w:pPr>
        <w:jc w:val="both"/>
      </w:pPr>
      <w:r>
        <w:rPr>
          <w:rFonts w:ascii="Times New Roman" w:hAnsi="Times New Roman"/>
          <w:sz w:val="24"/>
        </w:rPr>
        <w:t xml:space="preserve">Uma esfera dourada se forma ao redor do seu campo energético, despertando o riso da alma e o brilho no olhar. Ela traz leveza e confiança, recordando que cada passo é um </w:t>
      </w:r>
      <w:proofErr w:type="spellStart"/>
      <w:r>
        <w:rPr>
          <w:rFonts w:ascii="Times New Roman" w:hAnsi="Times New Roman"/>
          <w:sz w:val="24"/>
        </w:rPr>
        <w:t>milagre</w:t>
      </w:r>
      <w:proofErr w:type="spellEnd"/>
      <w:r>
        <w:rPr>
          <w:rFonts w:ascii="Times New Roman" w:hAnsi="Times New Roman"/>
          <w:sz w:val="24"/>
        </w:rPr>
        <w:t xml:space="preserve"> em movimento.</w:t>
      </w:r>
    </w:p>
    <w:p w14:paraId="59EEC91E" w14:textId="77777777" w:rsidR="00DC2CF9" w:rsidRDefault="00000000">
      <w:pPr>
        <w:jc w:val="center"/>
      </w:pPr>
      <w:r>
        <w:rPr>
          <w:b/>
          <w:sz w:val="28"/>
        </w:rPr>
        <w:t>Paz</w:t>
      </w:r>
    </w:p>
    <w:p w14:paraId="38A6666E" w14:textId="77777777" w:rsidR="00DC2CF9" w:rsidRDefault="00000000">
      <w:pPr>
        <w:jc w:val="both"/>
      </w:pPr>
      <w:r>
        <w:rPr>
          <w:rFonts w:ascii="Times New Roman" w:hAnsi="Times New Roman"/>
          <w:sz w:val="24"/>
        </w:rPr>
        <w:t>Do centro do seu coração irradia uma Luz azul translúcida, suave como o céu após a chuva. Ela acalma as ondas emocionais e realinha o fluxo da respiração divina.</w:t>
      </w:r>
    </w:p>
    <w:p w14:paraId="3C93AA96" w14:textId="77777777" w:rsidR="00DC2CF9" w:rsidRDefault="00000000">
      <w:pPr>
        <w:jc w:val="center"/>
      </w:pPr>
      <w:r>
        <w:rPr>
          <w:b/>
          <w:sz w:val="28"/>
        </w:rPr>
        <w:t>Sucesso</w:t>
      </w:r>
    </w:p>
    <w:p w14:paraId="08040FD1" w14:textId="77777777" w:rsidR="00DC2CF9" w:rsidRDefault="00000000">
      <w:pPr>
        <w:jc w:val="both"/>
      </w:pPr>
      <w:r>
        <w:rPr>
          <w:rFonts w:ascii="Times New Roman" w:hAnsi="Times New Roman"/>
          <w:sz w:val="24"/>
        </w:rPr>
        <w:t>Raios prateados descem em espiral sobre sua cabeça, iluminando cada plano de realização. Eles dissolvem bloqueios e fortalecem sua mente criadora — o sucesso aqui é fruto da harmonia entre alma e propósito.</w:t>
      </w:r>
    </w:p>
    <w:p w14:paraId="7E03DA1F" w14:textId="77777777" w:rsidR="00DC2CF9" w:rsidRDefault="00000000">
      <w:pPr>
        <w:jc w:val="center"/>
      </w:pPr>
      <w:r>
        <w:rPr>
          <w:b/>
          <w:sz w:val="28"/>
        </w:rPr>
        <w:t>Realizações Construtivas</w:t>
      </w:r>
    </w:p>
    <w:p w14:paraId="74D3D19E" w14:textId="77777777" w:rsidR="00DC2CF9" w:rsidRDefault="00000000">
      <w:pPr>
        <w:jc w:val="both"/>
      </w:pPr>
      <w:r>
        <w:rPr>
          <w:rFonts w:ascii="Times New Roman" w:hAnsi="Times New Roman"/>
          <w:sz w:val="24"/>
        </w:rPr>
        <w:t>Cristais etéricos se acendem em volta de você, formando uma mandala de Luz. Cada cristal representa um projeto, um sonho, uma ação guiada pela sabedoria do seu Eu Superior. Tudo o que nasce dessa vibração floresce e se sustenta no Amor.</w:t>
      </w:r>
    </w:p>
    <w:p w14:paraId="719330C7" w14:textId="77777777" w:rsidR="00DC2CF9" w:rsidRDefault="00000000">
      <w:pPr>
        <w:jc w:val="center"/>
      </w:pPr>
      <w:r>
        <w:t>✦</w:t>
      </w:r>
    </w:p>
    <w:p w14:paraId="36C342F2" w14:textId="77777777" w:rsidR="00DC2CF9" w:rsidRDefault="00000000">
      <w:pPr>
        <w:jc w:val="center"/>
      </w:pPr>
      <w:r>
        <w:rPr>
          <w:b/>
        </w:rPr>
        <w:t>Afirmação Vibracional</w:t>
      </w:r>
    </w:p>
    <w:p w14:paraId="7BEC131B" w14:textId="77777777" w:rsidR="00DC2CF9" w:rsidRDefault="00000000">
      <w:pPr>
        <w:jc w:val="center"/>
      </w:pPr>
      <w:r>
        <w:rPr>
          <w:sz w:val="24"/>
        </w:rPr>
        <w:t xml:space="preserve">Eu Sou a </w:t>
      </w:r>
      <w:r w:rsidRPr="003F2F9E">
        <w:rPr>
          <w:b/>
          <w:bCs/>
          <w:color w:val="7030A0"/>
          <w:sz w:val="24"/>
        </w:rPr>
        <w:t xml:space="preserve">Gratidão </w:t>
      </w:r>
      <w:r>
        <w:rPr>
          <w:sz w:val="24"/>
        </w:rPr>
        <w:t>que transforma.</w:t>
      </w:r>
      <w:r>
        <w:rPr>
          <w:sz w:val="24"/>
        </w:rPr>
        <w:br/>
        <w:t xml:space="preserve">Eu Sou a </w:t>
      </w:r>
      <w:r w:rsidRPr="003F2F9E">
        <w:rPr>
          <w:b/>
          <w:bCs/>
          <w:color w:val="7030A0"/>
          <w:sz w:val="24"/>
        </w:rPr>
        <w:t xml:space="preserve">Alegria </w:t>
      </w:r>
      <w:r>
        <w:rPr>
          <w:sz w:val="24"/>
        </w:rPr>
        <w:t>que inspira.</w:t>
      </w:r>
      <w:r>
        <w:rPr>
          <w:sz w:val="24"/>
        </w:rPr>
        <w:br/>
        <w:t xml:space="preserve">Eu Sou a </w:t>
      </w:r>
      <w:r w:rsidRPr="003F2F9E">
        <w:rPr>
          <w:b/>
          <w:bCs/>
          <w:color w:val="7030A0"/>
          <w:sz w:val="24"/>
        </w:rPr>
        <w:t>Luz</w:t>
      </w:r>
      <w:r>
        <w:rPr>
          <w:sz w:val="24"/>
        </w:rPr>
        <w:t xml:space="preserve"> que constrói.</w:t>
      </w:r>
      <w:r>
        <w:rPr>
          <w:sz w:val="24"/>
        </w:rPr>
        <w:br/>
        <w:t xml:space="preserve">Eu Sou a </w:t>
      </w:r>
      <w:r w:rsidRPr="003F2F9E">
        <w:rPr>
          <w:b/>
          <w:bCs/>
          <w:color w:val="7030A0"/>
          <w:sz w:val="24"/>
        </w:rPr>
        <w:t xml:space="preserve">Paz </w:t>
      </w:r>
      <w:r>
        <w:rPr>
          <w:sz w:val="24"/>
        </w:rPr>
        <w:t>que permanece.</w:t>
      </w:r>
      <w:r>
        <w:rPr>
          <w:sz w:val="24"/>
        </w:rPr>
        <w:br/>
        <w:t xml:space="preserve">Eu Sou o </w:t>
      </w:r>
      <w:r w:rsidRPr="003F2F9E">
        <w:rPr>
          <w:b/>
          <w:bCs/>
          <w:color w:val="7030A0"/>
          <w:sz w:val="24"/>
        </w:rPr>
        <w:t>Sucesso</w:t>
      </w:r>
      <w:r>
        <w:rPr>
          <w:sz w:val="24"/>
        </w:rPr>
        <w:t xml:space="preserve"> que serve ao Bem Maior.</w:t>
      </w:r>
    </w:p>
    <w:p w14:paraId="38AE0B30" w14:textId="58A93E74" w:rsidR="00DC2CF9" w:rsidRPr="00342DE1" w:rsidRDefault="00000000">
      <w:pPr>
        <w:jc w:val="center"/>
        <w:rPr>
          <w:b/>
          <w:bCs/>
          <w:color w:val="632423" w:themeColor="accent2" w:themeShade="80"/>
        </w:rPr>
      </w:pPr>
      <w:r w:rsidRPr="00342DE1">
        <w:rPr>
          <w:b/>
          <w:bCs/>
          <w:color w:val="632423" w:themeColor="accent2" w:themeShade="80"/>
          <w:sz w:val="20"/>
        </w:rPr>
        <w:t>Espaço Holístico Exercícios de Vida – Helemar</w:t>
      </w:r>
      <w:r w:rsidR="003F2F9E" w:rsidRPr="00342DE1">
        <w:rPr>
          <w:b/>
          <w:bCs/>
          <w:color w:val="632423" w:themeColor="accent2" w:themeShade="80"/>
          <w:sz w:val="20"/>
        </w:rPr>
        <w:t xml:space="preserve"> e</w:t>
      </w:r>
      <w:r w:rsidR="00342DE1" w:rsidRPr="00342DE1">
        <w:rPr>
          <w:b/>
          <w:bCs/>
          <w:color w:val="632423" w:themeColor="accent2" w:themeShade="80"/>
          <w:sz w:val="20"/>
        </w:rPr>
        <w:t xml:space="preserve"> </w:t>
      </w:r>
      <w:r w:rsidR="003F2F9E" w:rsidRPr="00342DE1">
        <w:rPr>
          <w:b/>
          <w:bCs/>
          <w:color w:val="632423" w:themeColor="accent2" w:themeShade="80"/>
          <w:sz w:val="20"/>
        </w:rPr>
        <w:t>Equipe</w:t>
      </w:r>
      <w:r w:rsidRPr="00342DE1">
        <w:rPr>
          <w:b/>
          <w:bCs/>
          <w:color w:val="632423" w:themeColor="accent2" w:themeShade="80"/>
          <w:sz w:val="20"/>
        </w:rPr>
        <w:br/>
        <w:t>Rua Maranhão, 342 – Bloco A – Salas 403/404 – Santa Efigênia – Belo Horizonte – MG</w:t>
      </w:r>
      <w:r w:rsidRPr="00342DE1">
        <w:rPr>
          <w:b/>
          <w:bCs/>
          <w:color w:val="632423" w:themeColor="accent2" w:themeShade="80"/>
          <w:sz w:val="20"/>
        </w:rPr>
        <w:br/>
        <w:t>www.exerciciosdevida.com.br | WhatsApp: (31) 99952-3399</w:t>
      </w:r>
    </w:p>
    <w:sectPr w:rsidR="00DC2CF9" w:rsidRPr="00342DE1" w:rsidSect="003F2F9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993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845B2E" w14:textId="77777777" w:rsidR="003961C7" w:rsidRDefault="003961C7" w:rsidP="00342DE1">
      <w:pPr>
        <w:spacing w:after="0" w:line="240" w:lineRule="auto"/>
      </w:pPr>
      <w:r>
        <w:separator/>
      </w:r>
    </w:p>
  </w:endnote>
  <w:endnote w:type="continuationSeparator" w:id="0">
    <w:p w14:paraId="49B3ED64" w14:textId="77777777" w:rsidR="003961C7" w:rsidRDefault="003961C7" w:rsidP="00342D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DB171" w14:textId="77777777" w:rsidR="00342DE1" w:rsidRDefault="00342DE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045C27" w14:textId="77777777" w:rsidR="00342DE1" w:rsidRDefault="00342DE1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8B841" w14:textId="77777777" w:rsidR="00342DE1" w:rsidRDefault="00342DE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1CF1F0" w14:textId="77777777" w:rsidR="003961C7" w:rsidRDefault="003961C7" w:rsidP="00342DE1">
      <w:pPr>
        <w:spacing w:after="0" w:line="240" w:lineRule="auto"/>
      </w:pPr>
      <w:r>
        <w:separator/>
      </w:r>
    </w:p>
  </w:footnote>
  <w:footnote w:type="continuationSeparator" w:id="0">
    <w:p w14:paraId="05C2F2D6" w14:textId="77777777" w:rsidR="003961C7" w:rsidRDefault="003961C7" w:rsidP="00342D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AC791" w14:textId="36750019" w:rsidR="00342DE1" w:rsidRDefault="00342DE1">
    <w:pPr>
      <w:pStyle w:val="Cabealho"/>
    </w:pPr>
    <w:r>
      <w:rPr>
        <w:noProof/>
      </w:rPr>
      <w:pict w14:anchorId="4191927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95592141" o:spid="_x0000_s1029" type="#_x0000_t75" style="position:absolute;margin-left:0;margin-top:0;width:651.3pt;height:832pt;z-index:-251657216;mso-position-horizontal:center;mso-position-horizontal-relative:margin;mso-position-vertical:center;mso-position-vertical-relative:margin" o:allowincell="f">
          <v:imagedata r:id="rId1" o:title="16485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AC2CB" w14:textId="08AD3288" w:rsidR="00342DE1" w:rsidRDefault="00342DE1">
    <w:pPr>
      <w:pStyle w:val="Cabealho"/>
    </w:pPr>
    <w:r>
      <w:rPr>
        <w:noProof/>
      </w:rPr>
      <w:pict w14:anchorId="7778479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95592142" o:spid="_x0000_s1030" type="#_x0000_t75" style="position:absolute;margin-left:0;margin-top:0;width:651.3pt;height:832pt;z-index:-251656192;mso-position-horizontal:center;mso-position-horizontal-relative:margin;mso-position-vertical:center;mso-position-vertical-relative:margin" o:allowincell="f">
          <v:imagedata r:id="rId1" o:title="16485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E8900" w14:textId="2BAE22CF" w:rsidR="00342DE1" w:rsidRDefault="00342DE1">
    <w:pPr>
      <w:pStyle w:val="Cabealho"/>
    </w:pPr>
    <w:r>
      <w:rPr>
        <w:noProof/>
      </w:rPr>
      <w:pict w14:anchorId="527A3CA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95592140" o:spid="_x0000_s1028" type="#_x0000_t75" style="position:absolute;margin-left:0;margin-top:0;width:651.3pt;height:832pt;z-index:-251658240;mso-position-horizontal:center;mso-position-horizontal-relative:margin;mso-position-vertical:center;mso-position-vertical-relative:margin" o:allowincell="f">
          <v:imagedata r:id="rId1" o:title="16485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91542201">
    <w:abstractNumId w:val="8"/>
  </w:num>
  <w:num w:numId="2" w16cid:durableId="320888535">
    <w:abstractNumId w:val="6"/>
  </w:num>
  <w:num w:numId="3" w16cid:durableId="1276787695">
    <w:abstractNumId w:val="5"/>
  </w:num>
  <w:num w:numId="4" w16cid:durableId="670643248">
    <w:abstractNumId w:val="4"/>
  </w:num>
  <w:num w:numId="5" w16cid:durableId="2020813491">
    <w:abstractNumId w:val="7"/>
  </w:num>
  <w:num w:numId="6" w16cid:durableId="1828089747">
    <w:abstractNumId w:val="3"/>
  </w:num>
  <w:num w:numId="7" w16cid:durableId="152913499">
    <w:abstractNumId w:val="2"/>
  </w:num>
  <w:num w:numId="8" w16cid:durableId="1840852429">
    <w:abstractNumId w:val="1"/>
  </w:num>
  <w:num w:numId="9" w16cid:durableId="21305851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342DE1"/>
    <w:rsid w:val="003961C7"/>
    <w:rsid w:val="003F2F9E"/>
    <w:rsid w:val="00777BCB"/>
    <w:rsid w:val="0078617A"/>
    <w:rsid w:val="00AA1D8D"/>
    <w:rsid w:val="00B47730"/>
    <w:rsid w:val="00CB0664"/>
    <w:rsid w:val="00DC2CF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D6CA084"/>
  <w14:defaultImageDpi w14:val="300"/>
  <w15:docId w15:val="{088231DB-9B70-4077-994F-3EF96FAFC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200</Words>
  <Characters>1081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1279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Helemar De Sá</cp:lastModifiedBy>
  <cp:revision>2</cp:revision>
  <dcterms:created xsi:type="dcterms:W3CDTF">2025-10-27T10:57:00Z</dcterms:created>
  <dcterms:modified xsi:type="dcterms:W3CDTF">2025-10-27T10:57:00Z</dcterms:modified>
  <cp:category/>
</cp:coreProperties>
</file>